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4c48" w14:textId="1864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об участии в международной группе и Правил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178. Зарегистрирован в Министерстве юстиции Республики Казахстан 1 марта 2018 года № 16462.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трансфертном ценообразовании"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об участии в международной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заполнения формы заявления об участии в международной группе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Межстрановая отчетность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</w:tbl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межстрановой отчетности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 об участии в международной группе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заявления - в редакции приказа Министра финансов РК от 24.02.2025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государственных доходов Министерства финансов Республики Казахстан.</w:t>
      </w:r>
    </w:p>
    <w:bookmarkEnd w:id="12"/>
    <w:bookmarkStart w:name="z2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3"/>
    <w:bookmarkStart w:name="z2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 размещена на интернет-ресурсе: https://kgd.gov.kz/ru/content/transfertnoe-cenoobrazovanie-1-1.</w:t>
      </w:r>
    </w:p>
    <w:bookmarkEnd w:id="14"/>
    <w:bookmarkStart w:name="z2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форма заявления об участии в международной группе.</w:t>
      </w:r>
    </w:p>
    <w:bookmarkEnd w:id="15"/>
    <w:bookmarkStart w:name="z2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</w:t>
      </w:r>
    </w:p>
    <w:bookmarkEnd w:id="16"/>
    <w:bookmarkStart w:name="z2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безвозмездной основе</w:t>
      </w:r>
    </w:p>
    <w:bookmarkEnd w:id="17"/>
    <w:bookmarkStart w:name="z2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(краткое буквенно-цифровое выражение наименования формы): 011 ЗУ.</w:t>
      </w:r>
    </w:p>
    <w:bookmarkEnd w:id="18"/>
    <w:bookmarkStart w:name="z2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19"/>
    <w:bookmarkStart w:name="z2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20__год.</w:t>
      </w:r>
    </w:p>
    <w:bookmarkEnd w:id="20"/>
    <w:bookmarkStart w:name="z2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</w:t>
      </w:r>
    </w:p>
    <w:bookmarkEnd w:id="21"/>
    <w:bookmarkStart w:name="z2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 на безвозмездной основе: участники международной группы.</w:t>
      </w:r>
    </w:p>
    <w:bookmarkEnd w:id="22"/>
    <w:bookmarkStart w:name="z2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</w:t>
      </w:r>
    </w:p>
    <w:bookmarkEnd w:id="23"/>
    <w:bookmarkStart w:name="z2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на безвозмездной основе: не позднее 1 сентября года, следующего за отчетным финансовым годом.</w:t>
      </w:r>
    </w:p>
    <w:bookmarkEnd w:id="24"/>
    <w:bookmarkStart w:name="z2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200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носителе, в электронном виде.</w:t>
      </w:r>
    </w:p>
    <w:bookmarkEnd w:id="26"/>
    <w:bookmarkStart w:name="z2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1052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069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1042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2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______________________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289" w:id="3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178</w:t>
            </w:r>
          </w:p>
        </w:tc>
      </w:tr>
    </w:tbl>
    <w:bookmarkStart w:name="z1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формы заявления об участии в международной группе (индекс:011 ЗУ, периодичность: ежегодная)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18.05.2022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1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формы заявления об участии в международной группе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трансфертном ценообразовании" (далее – Закон) и определяют порядок заполнения формы заявления об участии в международной группе (далее – заявление) и представления в Комитет государственных доходов Министерства финансов Республики Казахстан (далее – орган государственных доходов).</w:t>
      </w:r>
    </w:p>
    <w:bookmarkEnd w:id="34"/>
    <w:bookmarkStart w:name="z1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заявления</w:t>
      </w:r>
    </w:p>
    <w:bookmarkEnd w:id="35"/>
    <w:bookmarkStart w:name="z1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представляется участником международной группы (далее – участник) не позднее 1 сентября года, следующего за отчетным финансовым годом.</w:t>
      </w:r>
    </w:p>
    <w:bookmarkEnd w:id="36"/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представляется участником в орган государственных доходов в электронном виде, удостоверенное электронной цифровой подписью.</w:t>
      </w:r>
    </w:p>
    <w:bookmarkEnd w:id="37"/>
    <w:bookmarkStart w:name="z2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представления заявления является дата принятия центральным узлом системы приема и обработки налоговой отчетности, указанная в электронном уведомлении, направляемом участнику международной группы в срок не позднее одного рабочего дня с момента принятия системой.</w:t>
      </w:r>
    </w:p>
    <w:bookmarkEnd w:id="38"/>
    <w:bookmarkStart w:name="z2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представления отчетности приходится на нерабочий день, срок представления переносится на следующий рабочий день.</w:t>
      </w:r>
    </w:p>
    <w:bookmarkEnd w:id="39"/>
    <w:bookmarkStart w:name="z2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программного обеспечения либо обнаружения технических ошибок в программном обеспечении органа государственных доходов, участник представляет заявление в электронном виде посредством единой платформы приема и обработки всех обращений граждан или единой системы электронного документооборота. В таком случае датой представления заявления является дата его регистрации в указанной платформе или системе.</w:t>
      </w:r>
    </w:p>
    <w:bookmarkEnd w:id="40"/>
    <w:bookmarkStart w:name="z2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заявления в электронном виде, участник предоставляет в орган государственных доходов удостоверяющие об этом документы и заполняет заявление на бумажном носителе, которое предоставляет с приложением копии на электронном носителе:</w:t>
      </w:r>
    </w:p>
    <w:bookmarkEnd w:id="41"/>
    <w:bookmarkStart w:name="z2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получением уведомления от почтовой связи;</w:t>
      </w:r>
    </w:p>
    <w:bookmarkEnd w:id="42"/>
    <w:bookmarkStart w:name="z2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явочном порядке на бумажном носителе в 2 (двух) экземплярах, 1 (один) из которых возвращается участнику с отметкой органа государственных доходов о принятии.</w:t>
      </w:r>
    </w:p>
    <w:bookmarkEnd w:id="43"/>
    <w:bookmarkStart w:name="z2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считается непредставленным, если:</w:t>
      </w:r>
    </w:p>
    <w:bookmarkEnd w:id="44"/>
    <w:bookmarkStart w:name="z2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представлено в срок, установленный настоящими Правилами;</w:t>
      </w:r>
    </w:p>
    <w:bookmarkEnd w:id="45"/>
    <w:bookmarkStart w:name="z2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установленной форме;</w:t>
      </w:r>
    </w:p>
    <w:bookmarkEnd w:id="46"/>
    <w:bookmarkStart w:name="z3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указан или неверно указан идентификационный номер;</w:t>
      </w:r>
    </w:p>
    <w:bookmarkEnd w:id="47"/>
    <w:bookmarkStart w:name="z3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указан финансовый год;</w:t>
      </w:r>
    </w:p>
    <w:bookmarkEnd w:id="48"/>
    <w:bookmarkStart w:name="z3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его подаче в электронном виде отсутствует или недостоверна электронная цифровая подпись.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заполнении заявления не допускается исправления, подчистки и помарки.</w:t>
      </w:r>
    </w:p>
    <w:bookmarkEnd w:id="50"/>
    <w:bookmarkStart w:name="z1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показателей соответствующие ячейки заявления не заполняются.</w:t>
      </w:r>
    </w:p>
    <w:bookmarkEnd w:id="51"/>
    <w:bookmarkStart w:name="z1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заявление представлено:</w:t>
      </w:r>
    </w:p>
    <w:bookmarkEnd w:id="52"/>
    <w:bookmarkStart w:name="z1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– участник получает уведомление о принятии или непринятии заявления системой органа государственных доходов;</w:t>
      </w:r>
    </w:p>
    <w:bookmarkEnd w:id="53"/>
    <w:bookmarkStart w:name="z1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явочном порядке на бумажном носителе – составляется в 2 (двух) экземплярах, 1 (один) экземпляр возвращается участнику с отметкой органа государственных доходов о принятии;</w:t>
      </w:r>
    </w:p>
    <w:bookmarkEnd w:id="54"/>
    <w:bookmarkStart w:name="z1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почте заказным письмом с уведомлением на бумажном носителе участник получает уведомление почтовой или иной организации связи.</w:t>
      </w:r>
    </w:p>
    <w:bookmarkEnd w:id="55"/>
    <w:bookmarkStart w:name="z1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обнаружении участником неполноты сведений, неточностей либо ошибок в заполнении представленного заявления участник представляет скорректированное заявление с учетом обновленной информации.</w:t>
      </w:r>
    </w:p>
    <w:bookmarkEnd w:id="56"/>
    <w:bookmarkStart w:name="z1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распространяется на представление скорректированного заявления.</w:t>
      </w:r>
    </w:p>
    <w:bookmarkEnd w:id="57"/>
    <w:bookmarkStart w:name="z1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формы заявления</w:t>
      </w:r>
    </w:p>
    <w:bookmarkEnd w:id="58"/>
    <w:bookmarkStart w:name="z1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1 "Общая информация об участнике международной группы" указываются следующие данные об участнике:</w:t>
      </w:r>
    </w:p>
    <w:bookmarkEnd w:id="59"/>
    <w:bookmarkStart w:name="z1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бизнес-идентификационный номер (БИН) участника, который является резидентом или нерезидентом, осуществляющим предпринимательскую деятельность в Республике Казахстан через постоянное учреждение, филиал, представительство;</w:t>
      </w:r>
    </w:p>
    <w:bookmarkEnd w:id="60"/>
    <w:bookmarkStart w:name="z1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отчетный финансовый год участника (указывается арабскими цифрами), за который представляется заявление;</w:t>
      </w:r>
    </w:p>
    <w:bookmarkEnd w:id="61"/>
    <w:bookmarkStart w:name="z1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указывается наименование участника в соответствии с учредительными документами (если участник является юридическим лицом-нерезидентом, то в данной строке указывается наименование постоянного учреждения, филиала, представительства нерезидента, зарегистрированного в Республике Казахстан);</w:t>
      </w:r>
    </w:p>
    <w:bookmarkEnd w:id="62"/>
    <w:bookmarkStart w:name="z1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4 указывается вид заявления (заполняется соответствующая ячейка в зависимости от вида заявления): </w:t>
      </w:r>
    </w:p>
    <w:bookmarkEnd w:id="63"/>
    <w:bookmarkStart w:name="z1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"первоначальное" – заявление, представляемое впервые; </w:t>
      </w:r>
    </w:p>
    <w:bookmarkEnd w:id="64"/>
    <w:bookmarkStart w:name="z1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"очередное" – заявление, представляемое в последующие финансовые годы после представления первоначального заявления;</w:t>
      </w:r>
    </w:p>
    <w:bookmarkEnd w:id="65"/>
    <w:bookmarkStart w:name="z1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"скорректированное" – заявление, представляемое с учетом внесенных изменений и (или) дополнений, при обнаружении участником неполноты сведений, неточностей либо ошибок в заполнении представленного заявления; </w:t>
      </w:r>
    </w:p>
    <w:bookmarkEnd w:id="66"/>
    <w:bookmarkStart w:name="z1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5 указывается категория участника (заполняется соответствующая ячейка в зависимости от вида участия в международной группе):</w:t>
      </w:r>
    </w:p>
    <w:bookmarkEnd w:id="67"/>
    <w:bookmarkStart w:name="z1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"материнская компания международной группы" – если участник является материнской компанией международной группы (далее – материнская компания);</w:t>
      </w:r>
    </w:p>
    <w:bookmarkEnd w:id="68"/>
    <w:bookmarkStart w:name="z1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"уполномоченный участник международной группы" – если у участника есть соответствующие полномочия для представления отчетности по трансфертному ценообразованию (далее – уполномоченный участник); </w:t>
      </w:r>
    </w:p>
    <w:bookmarkEnd w:id="69"/>
    <w:bookmarkStart w:name="z1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"иной участник международной группы" – если участник не является материнской компанией и уполномоченным участником международной группы; </w:t>
      </w:r>
    </w:p>
    <w:bookmarkEnd w:id="70"/>
    <w:bookmarkStart w:name="z1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строке 6 указывается признак резидентства, (заполняется соответствующая ячейка в зависимости от признака резидентства участника): </w:t>
      </w:r>
    </w:p>
    <w:bookmarkEnd w:id="71"/>
    <w:bookmarkStart w:name="z2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А отмечается участником-резидентом Республики Казахстан;</w:t>
      </w:r>
    </w:p>
    <w:bookmarkEnd w:id="72"/>
    <w:bookmarkStart w:name="z2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В отмечается участником-иностранным юридическим лицом с нахождением его места эффективного управления в Республике Казахстан, и являющимся резидентом Республики Казахстан;</w:t>
      </w:r>
    </w:p>
    <w:bookmarkEnd w:id="73"/>
    <w:bookmarkStart w:name="z2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С отмечается участником-нерезидентом, осуществляющим предпринимательскую деятельность в Республике Казахстан через постоянное учреждение, филиал, представительство.</w:t>
      </w:r>
    </w:p>
    <w:bookmarkEnd w:id="74"/>
    <w:bookmarkStart w:name="z2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отчетность по трансфертному ценообразованию подлежит представлению уполномоченным участником, то в данном разделе уполномоченный участник указывает сведения об участнике, которым предоставлены полномочия по подготовке и (или) представлению отчетности по трансфертному ценообразованию.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2. "Информация об участнике международной группы – нерезиденте" (далее – Раздел 2), заполняется в обязательном порядке участником, являющимся нерезидентом.</w:t>
      </w:r>
    </w:p>
    <w:bookmarkEnd w:id="76"/>
    <w:bookmarkStart w:name="z2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указываются следующие данные:</w:t>
      </w:r>
    </w:p>
    <w:bookmarkEnd w:id="77"/>
    <w:bookmarkStart w:name="z2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7 указывается наименование участника-нерезидента в соответствии с его учредительными документами, на английском языке;</w:t>
      </w:r>
    </w:p>
    <w:bookmarkEnd w:id="78"/>
    <w:bookmarkStart w:name="z2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8 указывается код страны резидентства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 (далее – национальный классификатор) и номер налоговой регистрации участника нерезидента:</w:t>
      </w:r>
    </w:p>
    <w:bookmarkEnd w:id="79"/>
    <w:bookmarkStart w:name="z2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отмечается код страны, в которой участник-нерезидент:</w:t>
      </w:r>
    </w:p>
    <w:bookmarkEnd w:id="80"/>
    <w:bookmarkStart w:name="z2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(создан) инкорпорирован;</w:t>
      </w:r>
    </w:p>
    <w:bookmarkEnd w:id="81"/>
    <w:bookmarkStart w:name="z2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резидентом.</w:t>
      </w:r>
    </w:p>
    <w:bookmarkEnd w:id="82"/>
    <w:bookmarkStart w:name="z2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участник-нерезидент зарегистрирован (создан), инкорпорирован в одной стране, но является в целях налогообложения резидентом в другой стране, то в ячейках указываются коды двух указанных стран;</w:t>
      </w:r>
    </w:p>
    <w:bookmarkEnd w:id="83"/>
    <w:bookmarkStart w:name="z2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отмечается номер государственной регистрации:</w:t>
      </w:r>
    </w:p>
    <w:bookmarkEnd w:id="84"/>
    <w:bookmarkStart w:name="z2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зарегистрирован (создан), инкорпорирован;</w:t>
      </w:r>
    </w:p>
    <w:bookmarkEnd w:id="85"/>
    <w:bookmarkStart w:name="z2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является резидентом;</w:t>
      </w:r>
    </w:p>
    <w:bookmarkEnd w:id="86"/>
    <w:bookmarkStart w:name="z2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указывается номер налоговой регистрации (при наличии);</w:t>
      </w:r>
    </w:p>
    <w:bookmarkEnd w:id="87"/>
    <w:bookmarkStart w:name="z2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зарегистрирован (создан), инкорпорирован;</w:t>
      </w:r>
    </w:p>
    <w:bookmarkEnd w:id="88"/>
    <w:bookmarkStart w:name="z2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участник-нерезидент является резидентом в целях налогообложения.</w:t>
      </w:r>
    </w:p>
    <w:bookmarkEnd w:id="89"/>
    <w:bookmarkStart w:name="z2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участника-нерезидента одного вида регистрации, указывается номер имеющейся регистрации. При наличии у участника-нерезидента в иностранном государстве 2 (двух) видов регистрации: государственной и налоговой, указываются оба номер регистрации;</w:t>
      </w:r>
    </w:p>
    <w:bookmarkEnd w:id="90"/>
    <w:bookmarkStart w:name="z2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D указывается адрес участника в стране регистрации (создания), инкорпорирования;</w:t>
      </w:r>
    </w:p>
    <w:bookmarkEnd w:id="91"/>
    <w:bookmarkStart w:name="z2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финансовый год и даты, являющиеся первым и последним днями финансового года, за который составляется финансовая отчетность (указывается арабскими цифрами).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3. "Информация о материальной компании международной группы" (далее – Раздел 3) заполняется в обязательном порядке, независимо от того, является либо не является участник материнской компанией международной группы.</w:t>
      </w:r>
    </w:p>
    <w:bookmarkEnd w:id="93"/>
    <w:bookmarkStart w:name="z2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следующие данные:</w:t>
      </w:r>
    </w:p>
    <w:bookmarkEnd w:id="94"/>
    <w:bookmarkStart w:name="z2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 указывается наименование материнской компании. Если материнская компания является нерезидентом, то ее наименование указывается на английском языке;</w:t>
      </w:r>
    </w:p>
    <w:bookmarkEnd w:id="95"/>
    <w:bookmarkStart w:name="z2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11 указывается код страны резидентства в соответствии с национальным классификатором и номер налоговой регистрации материнской компании;</w:t>
      </w:r>
    </w:p>
    <w:bookmarkEnd w:id="96"/>
    <w:bookmarkStart w:name="z2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указывается код страны, в которой материнская компания:</w:t>
      </w:r>
    </w:p>
    <w:bookmarkEnd w:id="97"/>
    <w:bookmarkStart w:name="z2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зарегистрирована (создана), инкорпорирована;</w:t>
      </w:r>
    </w:p>
    <w:bookmarkEnd w:id="98"/>
    <w:bookmarkStart w:name="z2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(если участник-нерезидент зарегистрирован (создан), инкорпорирован в одной стране, но является в целях налогообложения резидентом в другой стране, то в ячейках указываются коды двух указанных стран);</w:t>
      </w:r>
    </w:p>
    <w:bookmarkEnd w:id="99"/>
    <w:bookmarkStart w:name="z2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указывается номер государственной регистрации:</w:t>
      </w:r>
    </w:p>
    <w:bookmarkEnd w:id="100"/>
    <w:bookmarkStart w:name="z2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материальная компания зарегистрирована (создана), инкорпорирована;</w:t>
      </w:r>
    </w:p>
    <w:bookmarkEnd w:id="101"/>
    <w:bookmarkStart w:name="z2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материальная компания является резидентом;</w:t>
      </w:r>
    </w:p>
    <w:bookmarkEnd w:id="102"/>
    <w:bookmarkStart w:name="z2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указывается номер налоговой регистрации (при его наличии):</w:t>
      </w:r>
    </w:p>
    <w:bookmarkEnd w:id="103"/>
    <w:bookmarkStart w:name="z2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материнская компания зарегистрирована (создана), инкорпорирована;</w:t>
      </w:r>
    </w:p>
    <w:bookmarkEnd w:id="104"/>
    <w:bookmarkStart w:name="z2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материнская компания является резидентом в целях налогообложения (при наличии у участника-нерезидента одного вида регистрации указывается номер имеющейся регистрации. При наличии у материнской компании в иностранном государстве 2 (двух) видов регистрации: государственной и налоговой, указываются 2 (два) номера регистрации);</w:t>
      </w:r>
    </w:p>
    <w:bookmarkEnd w:id="105"/>
    <w:bookmarkStart w:name="z2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D указывается адрес материнской компании в государстве регистрации (создания), инкорпорирования;</w:t>
      </w:r>
    </w:p>
    <w:bookmarkEnd w:id="106"/>
    <w:bookmarkStart w:name="z2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 указывается отметка о наличии или отсутствии законодательно установленной обязанности в стране (странах) государственной регистрации у материнской компании по представлению межстрановой отчетности, в ячейках А, В отмечается: "да" либо "нет";</w:t>
      </w:r>
    </w:p>
    <w:bookmarkEnd w:id="107"/>
    <w:bookmarkStart w:name="z2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 указывается код страны в соответствии с национальным классификатором;</w:t>
      </w:r>
    </w:p>
    <w:bookmarkEnd w:id="108"/>
    <w:bookmarkStart w:name="z2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 указывается в финансовый год и даты, являющиеся первым и последним днями финансового года, за который составляется консолидированная финансовая отчетность (указываются арабскими цифрами).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4. "Информация об уполномоченном участнике международной группы" (далее – Раздел 4) заполняется в обязательном порядке уполномоченным участником, являющимся резидентом или нерезидентом, если отчетность по трансфертному ценообразованию подлежит представлению, а также данный раздел заполняется участником, которым предоставлены полномочия по представлению отчетности по трансфертному ценообразованию.</w:t>
      </w:r>
    </w:p>
    <w:bookmarkEnd w:id="110"/>
    <w:bookmarkStart w:name="z2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указываются следующие данные:</w:t>
      </w:r>
    </w:p>
    <w:bookmarkEnd w:id="111"/>
    <w:bookmarkStart w:name="z2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15 указывается наименование уполномоченного участника (если уполномоченный участник является нерезидентом, то указывается наименование на английском языке);</w:t>
      </w:r>
    </w:p>
    <w:bookmarkEnd w:id="112"/>
    <w:bookmarkStart w:name="z2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16 указывается код страны резидентства в соответствии с национальным классификатором и номер налоговой регистрации уполномоченного участника:</w:t>
      </w:r>
    </w:p>
    <w:bookmarkEnd w:id="113"/>
    <w:bookmarkStart w:name="z2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указывается код страны, в котором уполномоченный участник:</w:t>
      </w:r>
    </w:p>
    <w:bookmarkEnd w:id="114"/>
    <w:bookmarkStart w:name="z2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(создан), инкорпорирован;</w:t>
      </w:r>
    </w:p>
    <w:bookmarkEnd w:id="115"/>
    <w:bookmarkStart w:name="z2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резидентом (если уполномоченный участник создан в 1 (одной) стране, но в целях налогообложения является резидентом в другой стране, то в ячейках указываются коды 2 (двух) указанных стран);</w:t>
      </w:r>
    </w:p>
    <w:bookmarkEnd w:id="116"/>
    <w:bookmarkStart w:name="z2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указывается номер государственной регистрации:</w:t>
      </w:r>
    </w:p>
    <w:bookmarkEnd w:id="117"/>
    <w:bookmarkStart w:name="z2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зарегистрирован (создан) инкорпорирован;</w:t>
      </w:r>
    </w:p>
    <w:bookmarkEnd w:id="118"/>
    <w:bookmarkStart w:name="z2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является резидентом;</w:t>
      </w:r>
    </w:p>
    <w:bookmarkEnd w:id="119"/>
    <w:bookmarkStart w:name="z2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указывается номер налоговой регистрации (при его наличии):</w:t>
      </w:r>
    </w:p>
    <w:bookmarkEnd w:id="120"/>
    <w:bookmarkStart w:name="z2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зарегистрирован (создан), инкорпорирован;</w:t>
      </w:r>
    </w:p>
    <w:bookmarkEnd w:id="121"/>
    <w:bookmarkStart w:name="z2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государстве, в котором уполномоченный участник является резидентом в целях налогообложения (при наличии у уполномоченного участника 1 (одного) вида регистрации, указывается номер имеющейся регистрации. При наличии у уполномоченного участника в иностранном государстве 2 (двух) видов регистрации: государственной и налоговой, указываются 2 (два) номера регистрации;</w:t>
      </w:r>
    </w:p>
    <w:bookmarkEnd w:id="122"/>
    <w:bookmarkStart w:name="z2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D указывается адрес уполномоченного участника в государстве регистрации (создания), инкорпорирования;</w:t>
      </w:r>
    </w:p>
    <w:bookmarkEnd w:id="123"/>
    <w:bookmarkStart w:name="z2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17 указывается наименование и реквизиты документа, подтверждающего права уполномоченного участника на подготовку и (или) представление отчетности по трансфертному ценообразованию, номер и дата;</w:t>
      </w:r>
    </w:p>
    <w:bookmarkEnd w:id="124"/>
    <w:bookmarkStart w:name="z2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18 указывается вид отчетности по трансфертному ценообразованию, по которому предоставлены полномочия по подготовке и (или) представлению:</w:t>
      </w:r>
    </w:p>
    <w:bookmarkEnd w:id="125"/>
    <w:bookmarkStart w:name="z2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А "местная отчетность";</w:t>
      </w:r>
    </w:p>
    <w:bookmarkEnd w:id="126"/>
    <w:bookmarkStart w:name="z2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В "основная отчетность";</w:t>
      </w:r>
    </w:p>
    <w:bookmarkEnd w:id="127"/>
    <w:bookmarkStart w:name="z2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С "межстрановая отчетность" (первый отчетный период для местной и основной отчетности начинается с 1 января 2019 года, для межстрановой отчетности с 1 января 2016 года);</w:t>
      </w:r>
    </w:p>
    <w:bookmarkEnd w:id="128"/>
    <w:bookmarkStart w:name="z2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19 указывается код страны в соответствии с национальным классификатором, куда представляется межстрановая отчетность;</w:t>
      </w:r>
    </w:p>
    <w:bookmarkEnd w:id="129"/>
    <w:bookmarkStart w:name="z2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строке 20 указывается финансовый год и даты, являющиеся первым и последним днями финансового года, за которой составляется отчетность по трансфертному ценообразованию.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5. "Ответственность участника международной группы" указываются следующие данные:</w:t>
      </w:r>
    </w:p>
    <w:bookmarkEnd w:id="131"/>
    <w:bookmarkStart w:name="z2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Руководителя" указывается фамилия, имя, отчество (при его наличии) руководителя участника;</w:t>
      </w:r>
    </w:p>
    <w:bookmarkEnd w:id="132"/>
    <w:bookmarkStart w:name="z2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заявления – указывается дата предоставления заявления в орган государственных доходов;</w:t>
      </w:r>
    </w:p>
    <w:bookmarkEnd w:id="133"/>
    <w:bookmarkStart w:name="z2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органа государственных доходов – код Комитета государственных доходов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16402), в который предоставляется заявление;</w:t>
      </w:r>
    </w:p>
    <w:bookmarkEnd w:id="134"/>
    <w:bookmarkStart w:name="z2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лица, принявшего заявление" указывается фамилия, имя, отчество (при его наличии) работника органа государственных доходов, принявшего заявление;</w:t>
      </w:r>
    </w:p>
    <w:bookmarkEnd w:id="135"/>
    <w:bookmarkStart w:name="z2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приема заявления – указывается дата предоставления заявления;</w:t>
      </w:r>
    </w:p>
    <w:bookmarkEnd w:id="136"/>
    <w:bookmarkStart w:name="z2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документа – указывается регистрационный номер заявления, присваиваемый органом государственных доходов;</w:t>
      </w:r>
    </w:p>
    <w:bookmarkEnd w:id="137"/>
    <w:bookmarkStart w:name="z2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 (заполняется при направлении по почте) – указывается дата почтового штемпеля, проставленного почтовой или иной организацией связи.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внесено изменение на казахском языке, текст на русском языке не меняется в соответствии с приказом Министра финансов РК от 24.02.2025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